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李昌镐围棋教室  入门篇  下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李昌镐围棋教室  入门篇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本书出售、求购地址：https://www.jiaokey.com/book/detail/12862759.html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关键词搜索：https://www.jiaokey.com/tag/李昌镐围棋教室  入门篇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