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网络管理员考试考点分析与真题详解  第4版</w:t>
      </w:r>
    </w:p>
    <w:p>
      <w:r>
        <w:rPr>
          <w:rFonts w:ascii="宋体" w:hAnsi="宋体" w:eastAsia="宋体"/>
          <w:sz w:val="24"/>
        </w:rPr>
        <w:t>希赛教育软考学院，桂阳，陈勇军主编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网络管理员考试考点分析与真题详解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希赛教育软考学院，桂阳，陈勇军主编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本书出售、求购地址：https://www.jiaokey.com/book/detail/12862738.html</w:t>
      </w:r>
    </w:p>
    <w:p>
      <w:r>
        <w:t>更多相关图书推荐：https://www.jiaokey.com</w:t>
      </w:r>
    </w:p>
    <w:p>
      <w:r>
        <w:t>希赛教育软考学院，桂阳，陈勇军主编 其他作品：https://www.jiaokey.com/tag/希赛教育软考学院，桂阳，陈勇军主编.html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关键词搜索：https://www.jiaokey.com/tag/网络管理员考试考点分析与真题详解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