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书名：软件设计师考试考点分析与真题详解  第4版</w:t>
      </w:r>
    </w:p>
    <w:p>
      <w:r>
        <w:t>作者：希赛教育软考学院，桂阳，陈勇军主编</w:t>
      </w:r>
    </w:p>
    <w:p>
      <w:r>
        <w:t>出版社：北京：电子工业出版社</w:t>
      </w:r>
    </w:p>
    <w:p>
      <w:r>
        <w:t>出版日期：2011.09</w:t>
      </w:r>
    </w:p>
    <w:p>
      <w:r>
        <w:t>总页数：590</w:t>
      </w:r>
    </w:p>
    <w:p>
      <w:r>
        <w:t>更多请访问教客网: www.jiaokey.com</w:t>
      </w:r>
    </w:p>
    <w:p>
      <w:r>
        <w:t>软件设计师考试考点分析与真题详解  第4版 评论地址：https://www.jiaokey.com/book/detail/12862737.html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