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中文Premiere Pro CS5视频编辑剪辑制作精粹208例</w:t>
      </w:r>
    </w:p>
    <w:p>
      <w:r>
        <w:rPr>
          <w:rFonts w:ascii="宋体" w:hAnsi="宋体" w:eastAsia="宋体"/>
          <w:sz w:val="24"/>
        </w:rPr>
        <w:t>牟艳霞，刘涛，李少勇编著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中文Premiere Pro CS5视频编辑剪辑制作精粹208例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牟艳霞，刘涛，李少勇编著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本书出售、求购地址：https://www.jiaokey.com/book/detail/12862720.html</w:t>
      </w:r>
    </w:p>
    <w:p>
      <w:r>
        <w:t>更多相关图书推荐：https://www.jiaokey.com</w:t>
      </w:r>
    </w:p>
    <w:p>
      <w:r>
        <w:t>牟艳霞，刘涛，李少勇编著 其他作品：https://www.jiaokey.com/tag/牟艳霞，刘涛，李少勇编著.html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关键词搜索：https://www.jiaokey.com/tag/中文Premiere Pro CS5视频编辑剪辑制作精粹208例.html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