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全国计算机技术与软件专业技术资格（水平）考试用书  软件设计师考试习题集</w:t>
      </w:r>
    </w:p>
    <w:p>
      <w:r>
        <w:rPr>
          <w:rFonts w:ascii="宋体" w:hAnsi="宋体" w:eastAsia="宋体"/>
          <w:sz w:val="24"/>
        </w:rPr>
        <w:t>桂阳，陈勇军主编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全国计算机技术与软件专业技术资格（水平）考试用书  软件设计师考试习题集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桂阳，陈勇军主编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本书出售、求购地址：https://www.jiaokey.com/book/detail/12862715.html</w:t>
      </w:r>
    </w:p>
    <w:p>
      <w:r>
        <w:t>更多相关图书推荐：https://www.jiaokey.com</w:t>
      </w:r>
    </w:p>
    <w:p>
      <w:r>
        <w:t>桂阳，陈勇军主编 其他作品：https://www.jiaokey.com/tag/桂阳，陈勇军主编.html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关键词搜索：https://www.jiaokey.com/tag/全国计算机技术与软件专业技术资格（水平）考试用书  软件设计师考试习题集.html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