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实用电工手册（修订版）  下册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实用电工手册（修订版）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本书出售、求购地址：https://www.jiaokey.com/book/detail/12862712.html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关键词搜索：https://www.jiaokey.com/tag/实用电工手册（修订版）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