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环保风暴的理性回归</w:t>
      </w:r>
    </w:p>
    <w:p>
      <w:r>
        <w:rPr>
          <w:rFonts w:ascii="宋体" w:hAnsi="宋体" w:eastAsia="宋体"/>
          <w:sz w:val="24"/>
        </w:rPr>
        <w:t>曹凤中，刘伟生，徐云著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环保风暴的理性回归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曹凤中，刘伟生，徐云著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本书出售、求购地址：https://www.jiaokey.com/book/detail/12862694.html</w:t>
      </w:r>
    </w:p>
    <w:p>
      <w:r>
        <w:t>更多相关图书推荐：https://www.jiaokey.com</w:t>
      </w:r>
    </w:p>
    <w:p>
      <w:r>
        <w:t>曹凤中，刘伟生，徐云著 其他作品：https://www.jiaokey.com/tag/曹凤中，刘伟生，徐云著.html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关键词搜索：https://www.jiaokey.com/tag/环保风暴的理性回归.html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