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书名：德国企业新闻发布会的会话研究</w:t>
      </w:r>
    </w:p>
    <w:p>
      <w:r>
        <w:t>作者：段丽杰著</w:t>
      </w:r>
    </w:p>
    <w:p>
      <w:r>
        <w:t>出版社：上海：复旦大学出版社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德国企业新闻发布会的会话研究 评论地址：https://www.jiaokey.com/book/detail/12862688.html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