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建筑的声音  聆听老建筑</w:t>
      </w:r>
    </w:p>
    <w:p>
      <w:r>
        <w:rPr>
          <w:rFonts w:ascii="宋体" w:hAnsi="宋体" w:eastAsia="宋体"/>
          <w:sz w:val="24"/>
        </w:rPr>
        <w:t>（英）大卫·利特菲尔德，（英）萨斯基亚·路易斯著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建筑的声音  聆听老建筑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（英）大卫·利特菲尔德，（英）萨斯基亚·路易斯著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本书出售、求购地址：https://www.jiaokey.com/book/detail/12862680.html</w:t>
      </w:r>
    </w:p>
    <w:p>
      <w:r>
        <w:t>更多相关图书推荐：https://www.jiaokey.com</w:t>
      </w:r>
    </w:p>
    <w:p>
      <w:r>
        <w:t>（英）大卫·利特菲尔德，（英）萨斯基亚·路易斯著 其他作品：https://www.jiaokey.com/tag/（英）大卫·利特菲尔德，（英）萨斯基亚·路易斯著.html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关键词搜索：https://www.jiaokey.com/tag/建筑的声音  聆听老建筑.html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