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福布斯写给未来精英</w:t>
      </w:r>
    </w:p>
    <w:p>
      <w:r>
        <w:rPr>
          <w:rFonts w:ascii="宋体" w:hAnsi="宋体" w:eastAsia="宋体"/>
          <w:sz w:val="24"/>
        </w:rPr>
        <w:t>（美）福布斯著；全春阳，王少凯等译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福布斯写给未来精英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（美）福布斯著；全春阳，王少凯等译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本书出售、求购地址：https://www.jiaokey.com/book/detail/12862671.html</w:t>
      </w:r>
    </w:p>
    <w:p>
      <w:r>
        <w:t>更多相关图书推荐：https://www.jiaokey.com</w:t>
      </w:r>
    </w:p>
    <w:p>
      <w:r>
        <w:t>（美）福布斯著；全春阳，王少凯等译 其他作品：https://www.jiaokey.com/tag/（美）福布斯著；全春阳，王少凯等译.html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关键词搜索：https://www.jiaokey.com/tag/福布斯写给未来精英.html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