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书名：《高等数学（下册）》学习辅导与习题解答  理工类·第3版  简明版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《高等数学（下册）》学习辅导与习题解答  理工类·第3版  简明版 评论地址：https://www.jiaokey.com/book/detail/12862646.html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