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结构方程模型  贝叶斯方法</w:t>
      </w:r>
    </w:p>
    <w:p>
      <w:r>
        <w:rPr>
          <w:rFonts w:ascii="宋体" w:hAnsi="宋体" w:eastAsia="宋体"/>
          <w:sz w:val="24"/>
        </w:rPr>
        <w:t>李锡钦著；蔡敬衡，潘俊豪，周影辉译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结构方程模型  贝叶斯方法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李锡钦著；蔡敬衡，潘俊豪，周影辉译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本书出售、求购地址：https://www.jiaokey.com/book/detail/12862577.html</w:t>
      </w:r>
    </w:p>
    <w:p>
      <w:r>
        <w:t>更多相关图书推荐：https://www.jiaokey.com</w:t>
      </w:r>
    </w:p>
    <w:p>
      <w:r>
        <w:t>李锡钦著；蔡敬衡，潘俊豪，周影辉译 其他作品：https://www.jiaokey.com/tag/李锡钦著；蔡敬衡，潘俊豪，周影辉译.html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关键词搜索：https://www.jiaokey.com/tag/结构方程模型  贝叶斯方法.html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