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共感@东京</w:t>
      </w:r>
    </w:p>
    <w:p>
      <w:r>
        <w:rPr>
          <w:rFonts w:ascii="宋体" w:hAnsi="宋体" w:eastAsia="宋体"/>
          <w:sz w:val="24"/>
        </w:rPr>
        <w:t>苍井夏树著；栗原淳实摄影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共感@东京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苍井夏树著；栗原淳实摄影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本书出售、求购地址：https://www.jiaokey.com/book/detail/12862573.html</w:t>
      </w:r>
    </w:p>
    <w:p>
      <w:r>
        <w:t>更多相关图书推荐：https://www.jiaokey.com</w:t>
      </w:r>
    </w:p>
    <w:p>
      <w:r>
        <w:t>苍井夏树著；栗原淳实摄影 其他作品：https://www.jiaokey.com/tag/苍井夏树著；栗原淳实摄影.html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关键词搜索：https://www.jiaokey.com/tag/共感@东京.html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