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弗洛伊德自传  再现思想天才的传奇一生</w:t>
      </w:r>
    </w:p>
    <w:p>
      <w:r>
        <w:rPr>
          <w:rFonts w:ascii="宋体" w:hAnsi="宋体" w:eastAsia="宋体"/>
          <w:sz w:val="24"/>
        </w:rPr>
        <w:t>（奥）弗洛伊德著；廖运范译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弗洛伊德自传  再现思想天才的传奇一生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（奥）弗洛伊德著；廖运范译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本书出售、求购地址：https://www.jiaokey.com/book/detail/12862556.html</w:t>
      </w:r>
    </w:p>
    <w:p>
      <w:r>
        <w:t>更多相关图书推荐：https://www.jiaokey.com</w:t>
      </w:r>
    </w:p>
    <w:p>
      <w:r>
        <w:t>（奥）弗洛伊德著；廖运范译 其他作品：https://www.jiaokey.com/tag/（奥）弗洛伊德著；廖运范译.html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关键词搜索：https://www.jiaokey.com/tag/弗洛伊德自传  再现思想天才的传奇一生.html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