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场地与生产设施环境风险评价及修复验收手册</w:t>
      </w:r>
    </w:p>
    <w:p>
      <w:r>
        <w:rPr>
          <w:rFonts w:ascii="宋体" w:hAnsi="宋体" w:eastAsia="宋体"/>
          <w:sz w:val="24"/>
        </w:rPr>
        <w:t>姜林等编著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场地与生产设施环境风险评价及修复验收手册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本书出售、求购地址：https://www.jiaokey.com/book/detail/12862553.html</w:t>
      </w:r>
    </w:p>
    <w:p>
      <w:r>
        <w:t>更多相关图书推荐：https://www.jiaokey.com</w:t>
      </w:r>
    </w:p>
    <w:p>
      <w:r>
        <w:t>姜林等编著 其他作品：https://www.jiaokey.com/tag/姜林等编著.html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关键词搜索：https://www.jiaokey.com/tag/场地与生产设施环境风险评价及修复验收手册.html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