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循环经济指标体系研究  生态累计火用分析的理论与案例</w:t>
      </w:r>
    </w:p>
    <w:p>
      <w:r>
        <w:rPr>
          <w:rFonts w:ascii="宋体" w:hAnsi="宋体" w:eastAsia="宋体"/>
          <w:sz w:val="24"/>
        </w:rPr>
        <w:t>孙振清著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循环经济指标体系研究  生态累计火用分析的理论与案例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本书出售、求购地址：https://www.jiaokey.com/book/detail/12862534.html</w:t>
      </w:r>
    </w:p>
    <w:p>
      <w:r>
        <w:t>更多相关图书推荐：https://www.jiaokey.com</w:t>
      </w:r>
    </w:p>
    <w:p>
      <w:r>
        <w:t>孙振清著 其他作品：https://www.jiaokey.com/tag/孙振清著.html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关键词搜索：https://www.jiaokey.com/tag/循环经济指标体系研究  生态累计火用分析的理论与案例.html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