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营销客户沟通</w:t>
      </w:r>
    </w:p>
    <w:p>
      <w:r>
        <w:rPr>
          <w:rFonts w:ascii="宋体" w:hAnsi="宋体" w:eastAsia="宋体"/>
          <w:sz w:val="24"/>
        </w:rPr>
        <w:t>（英）艾莉森·吉斯曼，（英）吉尔·伍德著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营销客户沟通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（英）艾莉森·吉斯曼，（英）吉尔·伍德著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本书出售、求购地址：https://www.jiaokey.com/book/detail/12862454.html</w:t>
      </w:r>
    </w:p>
    <w:p>
      <w:r>
        <w:t>更多相关图书推荐：https://www.jiaokey.com</w:t>
      </w:r>
    </w:p>
    <w:p>
      <w:r>
        <w:t>（英）艾莉森·吉斯曼，（英）吉尔·伍德著 其他作品：https://www.jiaokey.com/tag/（英）艾莉森·吉斯曼，（英）吉尔·伍德著.html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关键词搜索：https://www.jiaokey.com/tag/营销客户沟通.html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