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收购失败  为成功收购提供切实的建议</w:t>
      </w:r>
    </w:p>
    <w:p>
      <w:r>
        <w:rPr>
          <w:rFonts w:ascii="宋体" w:hAnsi="宋体" w:eastAsia="宋体"/>
          <w:sz w:val="24"/>
        </w:rPr>
        <w:t>（英）丹泽尔·兰金著；王凤玉，刘明译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收购失败  为成功收购提供切实的建议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（英）丹泽尔·兰金著；王凤玉，刘明译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本书出售、求购地址：https://www.jiaokey.com/book/detail/12862433.html</w:t>
      </w:r>
    </w:p>
    <w:p>
      <w:r>
        <w:t>更多相关图书推荐：https://www.jiaokey.com</w:t>
      </w:r>
    </w:p>
    <w:p>
      <w:r>
        <w:t>（英）丹泽尔·兰金著；王凤玉，刘明译 其他作品：https://www.jiaokey.com/tag/（英）丹泽尔·兰金著；王凤玉，刘明译.html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关键词搜索：https://www.jiaokey.com/tag/收购失败  为成功收购提供切实的建议.html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