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书名：《机械制图与CAD》习题集</w:t>
      </w:r>
    </w:p>
    <w:p>
      <w:r>
        <w:t>作者：杜淑幸著</w:t>
      </w:r>
    </w:p>
    <w:p>
      <w:r>
        <w:t>出版社：西安：西安电子科技大学出版社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《机械制图与CAD》习题集 评论地址：https://www.jiaokey.com/book/detail/12862422.html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