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  增信服务与风险  原书第3版</w:t>
      </w:r>
    </w:p>
    <w:p>
      <w:r>
        <w:rPr>
          <w:rFonts w:ascii="宋体" w:hAnsi="宋体" w:eastAsia="宋体"/>
          <w:sz w:val="24"/>
        </w:rPr>
        <w:t>（美）克涅科，（美）索尔特里奥，（美）巴卢著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2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  增信服务与风险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（美）克涅科，（美）索尔特里奥，（美）巴卢著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大连:东北财经大学出版社,2011.08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本书出售、求购地址：https://www.jiaokey.com/book/detail/12862412.html</w:t>
      </w:r>
    </w:p>
    <w:p>
      <w:r>
        <w:t>更多相关图书推荐：https://www.jiaokey.com</w:t>
      </w:r>
    </w:p>
    <w:p>
      <w:r>
        <w:t>（美）克涅科，（美）索尔特里奥，（美）巴卢著 其他作品：https://www.jiaokey.com/tag/（美）克涅科，（美）索尔特里奥，（美）巴卢著.html</w:t>
      </w:r>
    </w:p>
    <w:p>
      <w:r>
        <w:t>大连:东北财经大学出版社,2011.08 出版图书：https://www.jiaokey.com/tag/大连:东北财经大学出版社,2011.08.html</w:t>
      </w:r>
    </w:p>
    <w:p>
      <w:r>
        <w:t>关键词搜索：https://www.jiaokey.com/tag/审计-教材.html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