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年谱五种  司马温公年谱  3  卷5-7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年谱五种  司马温公年谱  3  卷5-7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本书出售、求购地址：https://www.jiaokey.com/book/detail/12862365.html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北京文物出版社 出版图书：https://www.jiaokey.com/tag/北京文物出版社.html</w:t>
      </w:r>
    </w:p>
    <w:p>
      <w:r>
        <w:t>关键词搜索：https://www.jiaokey.com/tag/年谱五种  司马温公年谱  3  卷5-7.html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