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司马温公年谱  1  卷1-2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司马温公年谱  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本书出售、求购地址：https://www.jiaokey.com/book/detail/12862363.html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司马温公年谱  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