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玉溪生年谱会笺  卷首-1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玉溪生年谱会笺  卷首-1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本书出售、求购地址：https://www.jiaokey.com/book/detail/12862358.html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玉溪生年谱会笺  卷首-1.html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