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册12  卷60-62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册12  卷60-62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本书出售、求购地址：https://www.jiaokey.com/book/detail/12862306.html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关键词搜索：https://www.jiaokey.com/tag/明儒学案  册12  卷60-62.html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