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册11  卷56-59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册11  卷56-59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本书出售、求购地址：https://www.jiaokey.com/book/detail/12862305.html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关键词搜索：https://www.jiaokey.com/tag/明儒学案  册11  卷56-59.html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