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册9  卷44-50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册9  卷44-50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本书出售、求购地址：https://www.jiaokey.com/book/detail/12862303.html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册9  卷44-50.html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