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册8  卷38-43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册8  卷38-43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本书出售、求购地址：https://www.jiaokey.com/book/detail/12862302.html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关键词搜索：https://www.jiaokey.com/tag/明儒学案  册8  卷38-43.html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