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册7  卷34-37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册7  卷34-37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本书出售、求购地址：https://www.jiaokey.com/book/detail/12862301.html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关键词搜索：https://www.jiaokey.com/tag/明儒学案  册7  卷34-37.html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