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续卷3-4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续卷3-4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本书出售、求购地址：https://www.jiaokey.com/book/detail/12862276.html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关键词搜索：https://www.jiaokey.com/tag/国朝先正事略  续卷3-4.html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