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卷21-25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卷21-25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本书出售、求购地址：https://www.jiaokey.com/book/detail/12862271.html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关键词搜索：https://www.jiaokey.com/tag/国朝先正事略  卷21-25.html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