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卷263-264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卷263-264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本书出售、求购地址：https://www.jiaokey.com/book/detail/12861974.html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卷263-264.html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