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卷249-250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卷249-250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本书出售、求购地址：https://www.jiaokey.com/book/detail/12861967.html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卷249-250.html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