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卷245-246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卷245-246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卷245-246.html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