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卷217-218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卷217-218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本书出售、求购地址：https://www.jiaokey.com/book/detail/12861951.html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卷217-218.html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