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卷207-208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卷207-208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本书出售、求购地址：https://www.jiaokey.com/book/detail/12861946.html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卷207-208.html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