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卷203-204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卷203-204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本书出售、求购地址：https://www.jiaokey.com/book/detail/12861944.html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卷203-204.html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