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卷193-194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卷193-194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本书出售、求购地址：https://www.jiaokey.com/book/detail/12861939.html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卷193-194.html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