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卷155-156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卷155-156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本书出售、求购地址：https://www.jiaokey.com/book/detail/12861920.html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卷155-156.html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