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卷105-106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卷105-106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本书出售、求购地址：https://www.jiaokey.com/book/detail/12861893.html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卷105-106.html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