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卷95-96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卷95-96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本书出售、求购地址：https://www.jiaokey.com/book/detail/12861889.html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卷95-96.html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