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卷31-32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卷31-32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本书出售、求购地址：https://www.jiaokey.com/book/detail/12861857.html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卷31-32.html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