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卷首200-201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卷首200-201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卷首200-201.html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