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卷首178-180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卷首178-180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本书出售、求购地址：https://www.jiaokey.com/book/detail/12861833.html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卷首178-180.html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