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卷首176-177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卷首176-177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卷首176-177.html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