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卷首154-156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卷首154-156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卷首154-156.html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