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卷首140-141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卷首140-141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本书出售、求购地址：https://www.jiaokey.com/book/detail/12861820.html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卷首140-141.html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