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卷首133-135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卷首133-135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本书出售、求购地址：https://www.jiaokey.com/book/detail/12861818.html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卷首133-135.html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