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通检8-9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通检8-9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本书出售、求购地址：https://www.jiaokey.com/book/detail/12861797.html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通检8-9.html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