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通检4-5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通检4-5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本书出售、求购地址：https://www.jiaokey.com/book/detail/12861795.html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通检4-5.html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