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通检1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通检1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本书出售、求购地址：https://www.jiaokey.com/book/detail/12861793.html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通检1.html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